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Oat Bars With Raisins Recipe</w:t>
      </w:r>
    </w:p>
    <w:p>
      <w:r>
        <w:t>You’ll love this recipe because it’s not only delicious, but also incredibly easy to make. These oat bars are the perfect balance of sweet and wholesome—great for a quick breakfast, a post-workout snack, or a guilt-free dessert. With natural sweetness from raisins and apples, they’ll satisfy your sweet tooth in a healthy way.</w:t>
      </w:r>
    </w:p>
    <w:p>
      <w:pPr>
        <w:pStyle w:val="Heading1"/>
      </w:pPr>
      <w:r>
        <w:t>Ingredients</w:t>
      </w:r>
    </w:p>
    <w:p>
      <w:pPr>
        <w:pStyle w:val="ListBullet"/>
      </w:pPr>
      <w:r>
        <w:t>- 4 cups organic thick oats (not quick oats)</w:t>
      </w:r>
    </w:p>
    <w:p>
      <w:pPr>
        <w:pStyle w:val="ListBullet"/>
      </w:pPr>
      <w:r>
        <w:t>- 6 Fuji apples (divided – 2 for baking base, 4 for blending)</w:t>
      </w:r>
    </w:p>
    <w:p>
      <w:pPr>
        <w:pStyle w:val="ListBullet"/>
      </w:pPr>
      <w:r>
        <w:t>- 1 tsp vanilla extract</w:t>
      </w:r>
    </w:p>
    <w:p>
      <w:pPr>
        <w:pStyle w:val="ListBullet"/>
      </w:pPr>
      <w:r>
        <w:t>- 1 tbsp allspice</w:t>
      </w:r>
    </w:p>
    <w:p>
      <w:pPr>
        <w:pStyle w:val="ListBullet"/>
      </w:pPr>
      <w:r>
        <w:t>- 4 tbsp cinnamon</w:t>
      </w:r>
    </w:p>
    <w:p>
      <w:pPr>
        <w:pStyle w:val="ListBullet"/>
      </w:pPr>
      <w:r>
        <w:t>- 8–12 pitted Deglet Noor dates (adjust based on your desired sweetness)</w:t>
      </w:r>
    </w:p>
    <w:p>
      <w:pPr>
        <w:pStyle w:val="ListBullet"/>
      </w:pPr>
      <w:r>
        <w:t>- 2–3 tablespoons ground flaxseed (to blend in at the end)</w:t>
      </w:r>
    </w:p>
    <w:p>
      <w:pPr>
        <w:pStyle w:val="ListBullet"/>
      </w:pPr>
      <w:r>
        <w:t>- Optional: ½ cup raisins (for extra chewy sweetness)</w:t>
      </w:r>
    </w:p>
    <w:p>
      <w:pPr>
        <w:pStyle w:val="Heading1"/>
      </w:pPr>
      <w:r>
        <w:t>Instructions</w:t>
      </w:r>
    </w:p>
    <w:p>
      <w:pPr>
        <w:pStyle w:val="ListNumber"/>
      </w:pPr>
      <w:r>
        <w:t>1. Place the 4 cups of thick oats into a large mixing bowl and set aside.</w:t>
      </w:r>
    </w:p>
    <w:p>
      <w:pPr>
        <w:pStyle w:val="ListNumber"/>
      </w:pPr>
      <w:r>
        <w:t>2. Slice 2 Fuji apples into thin slices and arrange them to line the bottom of a casserole dish. Place the dish into a preheated 350°F (175°C) oven for 10 minutes to soften the apples.</w:t>
      </w:r>
    </w:p>
    <w:p>
      <w:pPr>
        <w:pStyle w:val="ListNumber"/>
      </w:pPr>
      <w:r>
        <w:t>3. In a high-speed blender or food processor, combine:</w:t>
        <w:br/>
        <w:t>- 4 Fuji apples (you may core them depending on your equipment)</w:t>
        <w:br/>
        <w:t>- 1 tsp vanilla</w:t>
        <w:br/>
        <w:t>- 1 tbsp allspice</w:t>
        <w:br/>
        <w:t>- 4 tbsp cinnamon</w:t>
        <w:br/>
        <w:t>- 8–12 pitted dates</w:t>
        <w:br/>
        <w:t>Blend until smooth.</w:t>
      </w:r>
    </w:p>
    <w:p>
      <w:pPr>
        <w:pStyle w:val="ListNumber"/>
      </w:pPr>
      <w:r>
        <w:t>4. Add 2–3 tablespoons of ground flaxseed to the blended apple-date mixture and pulse just to combine.</w:t>
      </w:r>
    </w:p>
    <w:p>
      <w:pPr>
        <w:pStyle w:val="ListNumber"/>
      </w:pPr>
      <w:r>
        <w:t>5. Pour the mixture into the bowl with oats. Fold together until everything is evenly mixed. Optional: Stir in raisins at this point.</w:t>
      </w:r>
    </w:p>
    <w:p>
      <w:pPr>
        <w:pStyle w:val="ListNumber"/>
      </w:pPr>
      <w:r>
        <w:t>6. Spoon the oat mixture on top of the pre-baked apple slices in the casserole dish. Cover and bake at 350°F for 20 minutes.</w:t>
      </w:r>
    </w:p>
    <w:p>
      <w:pPr>
        <w:pStyle w:val="ListNumber"/>
      </w:pPr>
      <w:r>
        <w:t>7. If you like a firmer or slightly crisp top, uncover and bake for an additional 5–10 minutes, depending on your preferred texture.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